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9F11C">
      <w:pPr>
        <w:pStyle w:val="2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INFORMACE ZÁKONNÉMU ZÁSTUPCI </w:t>
      </w:r>
      <w:bookmarkStart w:id="0" w:name="_GoBack"/>
      <w:bookmarkEnd w:id="0"/>
    </w:p>
    <w:p w14:paraId="5B0370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poskytování poradenských služeb ve 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škole </w:t>
      </w:r>
    </w:p>
    <w:p w14:paraId="09F985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BDFDC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Identifikační údaje školy / školského zařízení</w:t>
      </w:r>
    </w:p>
    <w:p w14:paraId="32C7B6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Základní škola a mateřská škola Líně, příspěvková organizace                           Školní 198                                                                                                            Líně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32B0C2C3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Identifikační údaje žáka</w:t>
      </w:r>
    </w:p>
    <w:p w14:paraId="422C75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 žáka: 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Datum narození: 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Třída / ročník: ..............................................................................</w:t>
      </w:r>
    </w:p>
    <w:p w14:paraId="318D4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97297E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Identifikační údaje zákonného zástupce (vyplní se u nezletilého žáka)</w:t>
      </w:r>
    </w:p>
    <w:p w14:paraId="481F9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příjmení: 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cs-CZ"/>
        </w:rPr>
        <w:t>Telefon</w:t>
      </w:r>
      <w:r>
        <w:rPr>
          <w:rFonts w:ascii="Times New Roman" w:hAnsi="Times New Roman" w:cs="Times New Roman"/>
          <w:sz w:val="28"/>
          <w:szCs w:val="28"/>
        </w:rPr>
        <w:t xml:space="preserve"> / e-mail: ............................................................................</w:t>
      </w:r>
    </w:p>
    <w:p w14:paraId="59A3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D15425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Informace o poskytování poradenských služeb ve škole</w:t>
      </w:r>
    </w:p>
    <w:p w14:paraId="767C7AD2"/>
    <w:p w14:paraId="6E2E69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Byl/a jsem školou informována</w:t>
      </w:r>
    </w:p>
    <w:p w14:paraId="10E7BCD6">
      <w:pPr>
        <w:pStyle w:val="143"/>
        <w:numPr>
          <w:numId w:val="0"/>
        </w:numPr>
        <w:spacing w:line="240" w:lineRule="auto"/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poskytování těchto poradenských služeb:</w:t>
      </w:r>
    </w:p>
    <w:p w14:paraId="539FB8A5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  <w:t xml:space="preserve">- Poradenské služby žákům  </w:t>
      </w:r>
    </w:p>
    <w:p w14:paraId="7E889270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  <w:t xml:space="preserve">- Kariérové poradenství </w:t>
      </w:r>
    </w:p>
    <w:p w14:paraId="64C65D10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  <w:t xml:space="preserve">- Speciálně pedagogickou podporu </w:t>
      </w:r>
    </w:p>
    <w:p w14:paraId="6BFF1EE2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  <w:t xml:space="preserve">- Prevenci rizikového chování </w:t>
      </w:r>
    </w:p>
    <w:p w14:paraId="0AE85974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  <w:t xml:space="preserve">- Konzultační služby </w:t>
      </w:r>
    </w:p>
    <w:p w14:paraId="1ACEA030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cs-CZ"/>
        </w:rPr>
        <w:t xml:space="preserve">- Metodickou podporu </w:t>
      </w:r>
    </w:p>
    <w:p w14:paraId="34037B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Poradenskou službu bude zajišťovat: </w:t>
      </w:r>
    </w:p>
    <w:p w14:paraId="2C7AC6E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Mgr. Marcela Řeháková - výchovný poradce</w:t>
      </w:r>
    </w:p>
    <w:p w14:paraId="6A94AFA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Mgr. Kateřina Wenzliková - metodik prevence</w:t>
      </w:r>
    </w:p>
    <w:p w14:paraId="3C3E43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A4DDF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Dále jsem byl/a školou informován/a</w:t>
      </w:r>
    </w:p>
    <w:p w14:paraId="774A34DB">
      <w:pPr>
        <w:pStyle w:val="14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účelu a průběhu poskytování těchto poradenských služeb.</w:t>
      </w:r>
    </w:p>
    <w:p w14:paraId="5B3FD8F4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5D0A8D57">
      <w:pPr>
        <w:pStyle w:val="14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o právech a povinnostech žáka a jeho zástupce spojených s poskytováním těchto poradenských služeb ve škole, včetně práva obrátit se na Českou školní inspekci podle § 174, odst.6 školského zákona.</w:t>
      </w:r>
    </w:p>
    <w:p w14:paraId="05E83A22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14:paraId="190DB9B8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V. Závěrečná ustanovení</w:t>
      </w:r>
    </w:p>
    <w:p w14:paraId="3E9A8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Prohlašuji, že jsem byl/a srozumitelně a úplně informován/a, informacím jsem porozuměl/a.</w:t>
      </w:r>
    </w:p>
    <w:p w14:paraId="704DFFAA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br w:type="textWrapping"/>
      </w:r>
    </w:p>
    <w:p w14:paraId="2F68B4B9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14:paraId="4D813E05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V ................................................ dne ..............................................</w:t>
      </w:r>
    </w:p>
    <w:p w14:paraId="48685FBA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br w:type="textWrapping"/>
      </w:r>
    </w:p>
    <w:p w14:paraId="672D3F2E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Podpis zákonného zástupce / zletilého žáka: ................................................</w:t>
      </w:r>
      <w:r>
        <w:rPr>
          <w:rFonts w:ascii="Times New Roman" w:hAnsi="Times New Roman" w:cs="Times New Roman"/>
          <w:sz w:val="28"/>
          <w:szCs w:val="28"/>
          <w:lang w:val="cs-CZ"/>
        </w:rPr>
        <w:br w:type="textWrapping"/>
      </w:r>
    </w:p>
    <w:p w14:paraId="4DDDB508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Podpis zástupce školy / školského zařízení: ................................................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62396348"/>
    <w:multiLevelType w:val="multilevel"/>
    <w:tmpl w:val="62396348"/>
    <w:lvl w:ilvl="0" w:tentative="0">
      <w:start w:val="5"/>
      <w:numFmt w:val="bullet"/>
      <w:lvlText w:val="-"/>
      <w:lvlJc w:val="left"/>
      <w:pPr>
        <w:ind w:left="795" w:hanging="360"/>
      </w:pPr>
      <w:rPr>
        <w:rFonts w:hint="default" w:ascii="Cambria" w:hAnsi="Cambria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>
    <w:nsid w:val="66ED4F46"/>
    <w:multiLevelType w:val="multilevel"/>
    <w:tmpl w:val="66ED4F46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486F"/>
    <w:rsid w:val="0029639D"/>
    <w:rsid w:val="002F2A30"/>
    <w:rsid w:val="002F483B"/>
    <w:rsid w:val="00326F90"/>
    <w:rsid w:val="003409D4"/>
    <w:rsid w:val="004C50EF"/>
    <w:rsid w:val="004D3CDD"/>
    <w:rsid w:val="00554647"/>
    <w:rsid w:val="00645181"/>
    <w:rsid w:val="00732E6F"/>
    <w:rsid w:val="0076265A"/>
    <w:rsid w:val="007E7E06"/>
    <w:rsid w:val="007F7D48"/>
    <w:rsid w:val="008A38DC"/>
    <w:rsid w:val="008F7AC3"/>
    <w:rsid w:val="009A3127"/>
    <w:rsid w:val="009E711A"/>
    <w:rsid w:val="00A87ED8"/>
    <w:rsid w:val="00AA0F06"/>
    <w:rsid w:val="00AA1D8D"/>
    <w:rsid w:val="00B14EE8"/>
    <w:rsid w:val="00B249BB"/>
    <w:rsid w:val="00B47730"/>
    <w:rsid w:val="00BA7BD3"/>
    <w:rsid w:val="00BB4CEF"/>
    <w:rsid w:val="00C5282F"/>
    <w:rsid w:val="00CB0664"/>
    <w:rsid w:val="00D94084"/>
    <w:rsid w:val="00FC693F"/>
    <w:rsid w:val="00FD0FC5"/>
    <w:rsid w:val="1123037B"/>
    <w:rsid w:val="77A94649"/>
    <w:rsid w:val="7B25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Záhlaví Char"/>
    <w:basedOn w:val="11"/>
    <w:link w:val="19"/>
    <w:uiPriority w:val="99"/>
  </w:style>
  <w:style w:type="character" w:customStyle="1" w:styleId="136">
    <w:name w:val="Zápatí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Nadpis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Nadpis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Nadpis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Název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Podnadpis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Základní text Char"/>
    <w:basedOn w:val="11"/>
    <w:link w:val="13"/>
    <w:uiPriority w:val="99"/>
  </w:style>
  <w:style w:type="character" w:customStyle="1" w:styleId="145">
    <w:name w:val="Základní text 2 Char"/>
    <w:basedOn w:val="11"/>
    <w:link w:val="14"/>
    <w:uiPriority w:val="99"/>
  </w:style>
  <w:style w:type="character" w:customStyle="1" w:styleId="146">
    <w:name w:val="Základní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Text makra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Citát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Nadpis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Nadpis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Nadpis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Nadpis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Nadpis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Nadpis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Výrazný citát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1661</Characters>
  <Lines>13</Lines>
  <Paragraphs>3</Paragraphs>
  <TotalTime>3</TotalTime>
  <ScaleCrop>false</ScaleCrop>
  <LinksUpToDate>false</LinksUpToDate>
  <CharactersWithSpaces>1939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2026-02-20T11:49:00Z</dcterms:created>
  <dc:creator>python-docx</dc:creator>
  <dc:description>generated by python-docx</dc:description>
  <cp:lastModifiedBy>Kateřina Wenzlíková</cp:lastModifiedBy>
  <cp:lastPrinted>2026-02-03T09:11:00Z</cp:lastPrinted>
  <dcterms:modified xsi:type="dcterms:W3CDTF">2026-03-16T19:48:31Z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9716BA567A4B4A798F886BEE6D304A0B_13</vt:lpwstr>
  </property>
</Properties>
</file>