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9F11C">
      <w:pPr>
        <w:pStyle w:val="2"/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INFORMOVANÝ SOUHLAS ZÁKONNÉHO ZÁSTUPCE </w:t>
      </w:r>
    </w:p>
    <w:p w14:paraId="5B0370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poskytováním podpůrných opatření ve </w:t>
      </w:r>
      <w:r>
        <w:rPr>
          <w:rFonts w:ascii="Times New Roman" w:hAnsi="Times New Roman" w:cs="Times New Roman"/>
          <w:sz w:val="28"/>
          <w:szCs w:val="28"/>
          <w:lang w:val="cs-CZ"/>
        </w:rPr>
        <w:t>škole / školském zařízení</w:t>
      </w:r>
    </w:p>
    <w:p w14:paraId="09F985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BDFDC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Identifikační údaje školy / školského zařízení</w:t>
      </w:r>
    </w:p>
    <w:p w14:paraId="32C7B6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Základní škola a mateřská škola Líně, příspěvková organizace                           Školní 198                                                                                                            Líně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32B0C2C3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Identifikační údaje žáka</w:t>
      </w:r>
    </w:p>
    <w:p w14:paraId="422C75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 žáka: 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Datum narození: 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Třída / ročník: ..............................................................................</w:t>
      </w:r>
    </w:p>
    <w:p w14:paraId="318D4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97297E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Identifikační údaje zákonného zástupce (vyplní se u nezletilého žáka)</w:t>
      </w:r>
    </w:p>
    <w:p w14:paraId="59A3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příjmení: 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cs-CZ"/>
        </w:rPr>
        <w:t>Telefon</w:t>
      </w:r>
      <w:r>
        <w:rPr>
          <w:rFonts w:ascii="Times New Roman" w:hAnsi="Times New Roman" w:cs="Times New Roman"/>
          <w:sz w:val="28"/>
          <w:szCs w:val="28"/>
        </w:rPr>
        <w:t xml:space="preserve"> / e-mail: 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7EC38B54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Informace o podpůrných opatřeních</w:t>
      </w:r>
    </w:p>
    <w:p w14:paraId="34037B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souladu s ustanovením § 16 odst. 2 vyhlášky č. 27/2016 Sb., ve znění pozdějších předpisů, jsem byl/a školou informován/a </w:t>
      </w:r>
    </w:p>
    <w:p w14:paraId="1829B4D7">
      <w:pPr>
        <w:pStyle w:val="14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o důsledcích, které vyplývají z poskytování podpůrných opatření, zejména o změnách ve vzdělávání v souvislosti s poskytováním podpůrných opatření,</w:t>
      </w:r>
    </w:p>
    <w:p w14:paraId="414DF718">
      <w:pPr>
        <w:pStyle w:val="14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o organizačních změnách, které v souvislosti s poskytováním podpůrných opatření mohou nastat.</w:t>
      </w:r>
    </w:p>
    <w:p w14:paraId="5B3FD8F4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Dále jsem byl/a školou informován/a </w:t>
      </w:r>
    </w:p>
    <w:p w14:paraId="5D0A8D57">
      <w:pPr>
        <w:pStyle w:val="14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o předpokládaném přínosu poskytování podpůrných opatření a možných dopadech neposkytování podpůrných opatření.</w:t>
      </w:r>
    </w:p>
    <w:p w14:paraId="65E5A059">
      <w:pPr>
        <w:pStyle w:val="143"/>
        <w:numPr>
          <w:ilvl w:val="0"/>
          <w:numId w:val="0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0BDF90A7">
      <w:pPr>
        <w:pStyle w:val="143"/>
        <w:numPr>
          <w:ilvl w:val="0"/>
          <w:numId w:val="0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14444356">
      <w:pPr>
        <w:pStyle w:val="143"/>
        <w:numPr>
          <w:ilvl w:val="0"/>
          <w:numId w:val="0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742A20DF">
      <w:pPr>
        <w:spacing w:line="240" w:lineRule="auto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cs-CZ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cs-CZ"/>
          <w14:textFill>
            <w14:solidFill>
              <w14:schemeClr w14:val="accent1"/>
            </w14:solidFill>
          </w14:textFill>
        </w:rPr>
        <w:t xml:space="preserve">Podpůrná opatření budou poskytována v souladu s doporučením školského poradenského zařízení </w:t>
      </w:r>
    </w:p>
    <w:p w14:paraId="136E894A">
      <w:pPr>
        <w:pStyle w:val="14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název školského poradenského zařízení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:</w:t>
      </w:r>
    </w:p>
    <w:p w14:paraId="2E58D1F9">
      <w:pPr>
        <w:pStyle w:val="14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číslo jednací doporučení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 xml:space="preserve">: </w:t>
      </w:r>
    </w:p>
    <w:p w14:paraId="582AC1E8">
      <w:pPr>
        <w:pStyle w:val="14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datum vydání doporučení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:</w:t>
      </w:r>
    </w:p>
    <w:p w14:paraId="406F9AF0">
      <w:pPr>
        <w:pStyle w:val="143"/>
        <w:numPr>
          <w:ilvl w:val="0"/>
          <w:numId w:val="0"/>
        </w:numPr>
        <w:spacing w:line="240" w:lineRule="auto"/>
        <w:ind w:left="360" w:leftChars="0"/>
        <w:rPr>
          <w:rFonts w:ascii="Times New Roman" w:hAnsi="Times New Roman" w:cs="Times New Roman"/>
          <w:sz w:val="28"/>
          <w:szCs w:val="28"/>
          <w:lang w:val="cs-CZ"/>
        </w:rPr>
      </w:pPr>
    </w:p>
    <w:p w14:paraId="56BFE98B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V. Souhlas s poskytováním podpůrných opatření</w:t>
      </w:r>
    </w:p>
    <w:p w14:paraId="3BE3058B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S poskytováním podpůrných opatření výše uvedenému žákovi:</w:t>
      </w:r>
    </w:p>
    <w:p w14:paraId="016DBD4D">
      <w:pPr>
        <w:pStyle w:val="14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souhlasím</w:t>
      </w:r>
    </w:p>
    <w:p w14:paraId="78D64E32">
      <w:pPr>
        <w:pStyle w:val="14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souhlasím s výhradami (výhrady vypsat)</w:t>
      </w:r>
    </w:p>
    <w:p w14:paraId="4372EB00">
      <w:pPr>
        <w:pStyle w:val="14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nesouhlasím</w:t>
      </w:r>
    </w:p>
    <w:p w14:paraId="1B6F54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Beru na vědomí, že podpůrná opatření budou průběžně vyhodnocována, souhlas mohu kdykoliv písemně odvolat a osobní údaje jsou zpracovávány v souladu s platnými právními předpisy.</w:t>
      </w:r>
    </w:p>
    <w:p w14:paraId="05E83A22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p w14:paraId="190DB9B8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VI. Závěrečná ustanovení</w:t>
      </w:r>
    </w:p>
    <w:p w14:paraId="3E9A81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Prohlašuji, že jsem byl/a srozumitelně a úplně informován/a, informacím jsem porozuměl/a, a svůj souhlas poskytuji svobodně.</w:t>
      </w:r>
    </w:p>
    <w:p w14:paraId="704DFFAA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br w:type="textWrapping"/>
      </w:r>
    </w:p>
    <w:p w14:paraId="2F68B4B9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p w14:paraId="4D813E05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V ................................................ dne ..............................................</w:t>
      </w:r>
    </w:p>
    <w:p w14:paraId="48685FBA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br w:type="textWrapping"/>
      </w:r>
    </w:p>
    <w:p w14:paraId="672D3F2E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Podpis zákonného zástupce / zletilého žáka: ................................................</w:t>
      </w:r>
      <w:r>
        <w:rPr>
          <w:rFonts w:ascii="Times New Roman" w:hAnsi="Times New Roman" w:cs="Times New Roman"/>
          <w:sz w:val="28"/>
          <w:szCs w:val="28"/>
          <w:lang w:val="cs-CZ"/>
        </w:rPr>
        <w:br w:type="textWrapping"/>
      </w:r>
    </w:p>
    <w:p w14:paraId="4DDDB508">
      <w:pPr>
        <w:spacing w:line="240" w:lineRule="auto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Podpis zástupce školy / školského zařízení: ................................................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15C01075"/>
    <w:multiLevelType w:val="multilevel"/>
    <w:tmpl w:val="15C01075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FED4645"/>
    <w:multiLevelType w:val="multilevel"/>
    <w:tmpl w:val="2FED4645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FC877DB"/>
    <w:multiLevelType w:val="multilevel"/>
    <w:tmpl w:val="4FC877DB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6ED4F46"/>
    <w:multiLevelType w:val="multilevel"/>
    <w:tmpl w:val="66ED4F46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486F"/>
    <w:rsid w:val="0029639D"/>
    <w:rsid w:val="00326F90"/>
    <w:rsid w:val="003409D4"/>
    <w:rsid w:val="004D3CDD"/>
    <w:rsid w:val="00554647"/>
    <w:rsid w:val="00732E6F"/>
    <w:rsid w:val="007E7E06"/>
    <w:rsid w:val="007F7D48"/>
    <w:rsid w:val="008A38DC"/>
    <w:rsid w:val="008F7AC3"/>
    <w:rsid w:val="009A3127"/>
    <w:rsid w:val="009E711A"/>
    <w:rsid w:val="00A87ED8"/>
    <w:rsid w:val="00AA1D8D"/>
    <w:rsid w:val="00B249BB"/>
    <w:rsid w:val="00B47730"/>
    <w:rsid w:val="00CB0664"/>
    <w:rsid w:val="00FC693F"/>
    <w:rsid w:val="00FD0FC5"/>
    <w:rsid w:val="25DB6A48"/>
    <w:rsid w:val="30941D1D"/>
    <w:rsid w:val="66D1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Záhlaví Char"/>
    <w:basedOn w:val="11"/>
    <w:link w:val="19"/>
    <w:qFormat/>
    <w:uiPriority w:val="99"/>
  </w:style>
  <w:style w:type="character" w:customStyle="1" w:styleId="136">
    <w:name w:val="Zápatí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Nadpis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Nadpis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Název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Podnadpis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Základní text Char"/>
    <w:basedOn w:val="11"/>
    <w:link w:val="13"/>
    <w:qFormat/>
    <w:uiPriority w:val="99"/>
  </w:style>
  <w:style w:type="character" w:customStyle="1" w:styleId="145">
    <w:name w:val="Základní text 2 Char"/>
    <w:basedOn w:val="11"/>
    <w:link w:val="14"/>
    <w:qFormat/>
    <w:uiPriority w:val="99"/>
  </w:style>
  <w:style w:type="character" w:customStyle="1" w:styleId="146">
    <w:name w:val="Základní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Text makra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Citát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Nadpis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Nadpis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Nadpis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Nadpis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Nadpis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Nadpis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Výrazný citát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2172</Characters>
  <Lines>18</Lines>
  <Paragraphs>5</Paragraphs>
  <TotalTime>1</TotalTime>
  <ScaleCrop>false</ScaleCrop>
  <LinksUpToDate>false</LinksUpToDate>
  <CharactersWithSpaces>2534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2026-01-06T14:28:00Z</dcterms:created>
  <dc:creator>python-docx</dc:creator>
  <dc:description>generated by python-docx</dc:description>
  <cp:lastModifiedBy>Kateřina Wenzlíková</cp:lastModifiedBy>
  <cp:lastPrinted>2026-02-03T09:11:00Z</cp:lastPrinted>
  <dcterms:modified xsi:type="dcterms:W3CDTF">2026-03-16T19:42:48Z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E524A384B3CA442DBC4AA0CAC51AD68A_13</vt:lpwstr>
  </property>
</Properties>
</file>